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46"/>
      </w:tblGrid>
      <w:tr w:rsidR="004C2D55" w14:paraId="6B0B702A" w14:textId="77777777" w:rsidTr="003C37BE">
        <w:trPr>
          <w:jc w:val="center"/>
        </w:trPr>
        <w:tc>
          <w:tcPr>
            <w:tcW w:w="9866" w:type="dxa"/>
            <w:tcBorders>
              <w:top w:val="single" w:sz="8" w:space="0" w:color="174D35"/>
              <w:left w:val="single" w:sz="8" w:space="0" w:color="174D35"/>
              <w:bottom w:val="single" w:sz="8" w:space="0" w:color="174D35"/>
              <w:right w:val="single" w:sz="8" w:space="0" w:color="174D35"/>
            </w:tcBorders>
            <w:shd w:val="clear" w:color="auto" w:fill="548DD4" w:themeFill="text2" w:themeFillTint="99"/>
          </w:tcPr>
          <w:p w14:paraId="22F9FA7E" w14:textId="77777777" w:rsidR="004C2D55" w:rsidRDefault="00AB425F">
            <w:pPr>
              <w:jc w:val="center"/>
            </w:pPr>
            <w:r>
              <w:rPr>
                <w:b/>
                <w:color w:val="FFFFFF"/>
                <w:sz w:val="28"/>
              </w:rPr>
              <w:t>STOTFOLD TOWN COUNCIL</w:t>
            </w:r>
            <w:r>
              <w:rPr>
                <w:b/>
                <w:color w:val="FFFFFF"/>
                <w:sz w:val="28"/>
              </w:rPr>
              <w:br/>
              <w:t>SUPPORTING STATEMENT FORM</w:t>
            </w:r>
            <w:r>
              <w:rPr>
                <w:b/>
                <w:color w:val="FFFFFF"/>
                <w:sz w:val="28"/>
              </w:rPr>
              <w:br/>
              <w:t>CO-OPTION TO STOTFOLD TOWN COUNCIL</w:t>
            </w:r>
          </w:p>
        </w:tc>
      </w:tr>
    </w:tbl>
    <w:p w14:paraId="752F2FDA" w14:textId="77777777" w:rsidR="003C37BE" w:rsidRDefault="003C37BE">
      <w:pPr>
        <w:jc w:val="center"/>
        <w:rPr>
          <w:b/>
          <w:color w:val="174D35"/>
          <w:sz w:val="22"/>
        </w:rPr>
      </w:pPr>
    </w:p>
    <w:p w14:paraId="30DAE489" w14:textId="29491ECC" w:rsidR="004C2D55" w:rsidRPr="0096606B" w:rsidRDefault="003C37BE">
      <w:pPr>
        <w:jc w:val="center"/>
        <w:rPr>
          <w:b/>
          <w:color w:val="1F497D" w:themeColor="text2"/>
          <w:sz w:val="28"/>
          <w:szCs w:val="28"/>
        </w:rPr>
      </w:pPr>
      <w:r w:rsidRPr="0096606B">
        <w:rPr>
          <w:b/>
          <w:color w:val="1F497D" w:themeColor="text2"/>
          <w:sz w:val="28"/>
          <w:szCs w:val="28"/>
        </w:rPr>
        <w:t>Co-option Supporting Statement</w:t>
      </w:r>
    </w:p>
    <w:p w14:paraId="587E1730" w14:textId="77777777" w:rsidR="004C2D55" w:rsidRDefault="00AB425F">
      <w:pPr>
        <w:spacing w:after="120"/>
      </w:pPr>
      <w:r>
        <w:t>Please complete this form and submit it with your Co-option Application Form. It is designed to help you explain why you wish to become a Town Councillor and what you could bring to the role.</w:t>
      </w:r>
    </w:p>
    <w:p w14:paraId="784C67D9" w14:textId="77777777" w:rsidR="004C2D55" w:rsidRDefault="00AB425F">
      <w:pPr>
        <w:spacing w:after="160"/>
      </w:pPr>
      <w:r>
        <w:rPr>
          <w:b/>
        </w:rPr>
        <w:t xml:space="preserve">Suggested maximum length: </w:t>
      </w:r>
      <w:r>
        <w:t>500–700 words in total.</w:t>
      </w:r>
    </w:p>
    <w:p w14:paraId="2638E0C0" w14:textId="77777777" w:rsidR="004C2D55" w:rsidRPr="0096606B" w:rsidRDefault="00AB425F">
      <w:pPr>
        <w:pStyle w:val="STCHeading"/>
        <w:rPr>
          <w:color w:val="1F497D" w:themeColor="text2"/>
        </w:rPr>
      </w:pPr>
      <w:r w:rsidRPr="0096606B">
        <w:rPr>
          <w:color w:val="1F497D" w:themeColor="text2"/>
        </w:rPr>
        <w:t>Applicant details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4"/>
        <w:gridCol w:w="4922"/>
      </w:tblGrid>
      <w:tr w:rsidR="004C2D55" w14:paraId="21B27474" w14:textId="77777777" w:rsidTr="00A345E1">
        <w:trPr>
          <w:jc w:val="center"/>
        </w:trPr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</w:tcPr>
          <w:p w14:paraId="6F12F565" w14:textId="77777777" w:rsidR="004C2D55" w:rsidRDefault="00AB425F">
            <w:r>
              <w:t>Full name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455D271E" w14:textId="77777777" w:rsidR="004C2D55" w:rsidRDefault="004C2D55"/>
        </w:tc>
      </w:tr>
      <w:tr w:rsidR="004C2D55" w14:paraId="458C8CED" w14:textId="77777777" w:rsidTr="00A345E1">
        <w:trPr>
          <w:jc w:val="center"/>
        </w:trPr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</w:tcPr>
          <w:p w14:paraId="562A55B7" w14:textId="77777777" w:rsidR="004C2D55" w:rsidRDefault="00AB425F">
            <w:r>
              <w:t>Address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31272393" w14:textId="77777777" w:rsidR="004C2D55" w:rsidRDefault="004C2D55"/>
        </w:tc>
      </w:tr>
      <w:tr w:rsidR="004C2D55" w14:paraId="79F35631" w14:textId="77777777" w:rsidTr="00A345E1">
        <w:trPr>
          <w:jc w:val="center"/>
        </w:trPr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</w:tcPr>
          <w:p w14:paraId="3C0747B9" w14:textId="77777777" w:rsidR="004C2D55" w:rsidRDefault="00AB425F">
            <w:r>
              <w:t>Telephone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7E57660F" w14:textId="77777777" w:rsidR="004C2D55" w:rsidRDefault="004C2D55"/>
        </w:tc>
      </w:tr>
      <w:tr w:rsidR="004C2D55" w14:paraId="078238BE" w14:textId="77777777" w:rsidTr="00A345E1">
        <w:trPr>
          <w:jc w:val="center"/>
        </w:trPr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</w:tcPr>
          <w:p w14:paraId="073E82AD" w14:textId="77777777" w:rsidR="004C2D55" w:rsidRDefault="00AB425F">
            <w:r>
              <w:t>Email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0427D77B" w14:textId="77777777" w:rsidR="004C2D55" w:rsidRDefault="004C2D55"/>
        </w:tc>
      </w:tr>
    </w:tbl>
    <w:p w14:paraId="5EF990CE" w14:textId="77777777" w:rsidR="003C37BE" w:rsidRDefault="003C37BE">
      <w:pPr>
        <w:pStyle w:val="STCHeading"/>
        <w:rPr>
          <w:color w:val="1F497D" w:themeColor="text2"/>
        </w:rPr>
      </w:pPr>
    </w:p>
    <w:p w14:paraId="29C78733" w14:textId="55BA1662" w:rsidR="004C2D55" w:rsidRPr="003C37BE" w:rsidRDefault="00AB425F">
      <w:pPr>
        <w:pStyle w:val="STCHeading"/>
        <w:rPr>
          <w:color w:val="1F497D" w:themeColor="text2"/>
        </w:rPr>
      </w:pPr>
      <w:r w:rsidRPr="003C37BE">
        <w:rPr>
          <w:color w:val="1F497D" w:themeColor="text2"/>
        </w:rPr>
        <w:t>1. Why do you want to become a Town Councillor?</w:t>
      </w:r>
    </w:p>
    <w:p w14:paraId="669A6F84" w14:textId="77777777" w:rsidR="004C2D55" w:rsidRDefault="00AB425F">
      <w:pPr>
        <w:spacing w:after="80"/>
      </w:pPr>
      <w:r>
        <w:t>Please tell us why you are interested in serving the community and why you would like to be co-opted to Stotfold Town Council.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46"/>
      </w:tblGrid>
      <w:tr w:rsidR="004C2D55" w14:paraId="32D21967" w14:textId="77777777">
        <w:trPr>
          <w:jc w:val="center"/>
        </w:trPr>
        <w:tc>
          <w:tcPr>
            <w:tcW w:w="986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4DB4F970" w14:textId="77777777" w:rsidR="004C2D55" w:rsidRDefault="00AB425F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77762D92" w14:textId="77777777" w:rsidR="001E3FC5" w:rsidRDefault="001E3FC5">
      <w:pPr>
        <w:pStyle w:val="STCHeading"/>
        <w:rPr>
          <w:color w:val="1F497D" w:themeColor="text2"/>
        </w:rPr>
      </w:pPr>
    </w:p>
    <w:p w14:paraId="4125447B" w14:textId="1B67C826" w:rsidR="004C2D55" w:rsidRPr="001E3FC5" w:rsidRDefault="00AB425F">
      <w:pPr>
        <w:pStyle w:val="STCHeading"/>
        <w:rPr>
          <w:color w:val="1F497D" w:themeColor="text2"/>
        </w:rPr>
      </w:pPr>
      <w:r w:rsidRPr="001E3FC5">
        <w:rPr>
          <w:color w:val="1F497D" w:themeColor="text2"/>
        </w:rPr>
        <w:t>2. What knowledge, skills or experience could you bring to the Council?</w:t>
      </w:r>
    </w:p>
    <w:p w14:paraId="4DC10823" w14:textId="77777777" w:rsidR="004C2D55" w:rsidRDefault="00AB425F">
      <w:pPr>
        <w:spacing w:after="80"/>
      </w:pPr>
      <w:r>
        <w:t>You may wish to include community involvement, voluntary work, professional experience, committee experience, communication skills, local knowledge, finance, project work, planning, events, or any other relevant strengths.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46"/>
      </w:tblGrid>
      <w:tr w:rsidR="004C2D55" w14:paraId="2765DD24" w14:textId="77777777">
        <w:trPr>
          <w:jc w:val="center"/>
        </w:trPr>
        <w:tc>
          <w:tcPr>
            <w:tcW w:w="986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0161FE4F" w14:textId="77777777" w:rsidR="004C2D55" w:rsidRDefault="00AB425F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4297695B" w14:textId="77777777" w:rsidR="001E3FC5" w:rsidRDefault="001E3FC5">
      <w:pPr>
        <w:pStyle w:val="STCHeading"/>
        <w:rPr>
          <w:color w:val="1F497D" w:themeColor="text2"/>
        </w:rPr>
      </w:pPr>
    </w:p>
    <w:p w14:paraId="09E169A7" w14:textId="0BBF3D18" w:rsidR="004C2D55" w:rsidRPr="001E3FC5" w:rsidRDefault="00AB425F">
      <w:pPr>
        <w:pStyle w:val="STCHeading"/>
        <w:rPr>
          <w:color w:val="1F497D" w:themeColor="text2"/>
        </w:rPr>
      </w:pPr>
      <w:r w:rsidRPr="001E3FC5">
        <w:rPr>
          <w:color w:val="1F497D" w:themeColor="text2"/>
        </w:rPr>
        <w:t>3. What do you see as the main issues or opportunities for Stotfold?</w:t>
      </w:r>
    </w:p>
    <w:p w14:paraId="279ED3CB" w14:textId="77777777" w:rsidR="004C2D55" w:rsidRDefault="00AB425F">
      <w:pPr>
        <w:spacing w:after="80"/>
      </w:pPr>
      <w:r>
        <w:t>Please give a brief outline of the local issues, priorities or opportunities you think are important.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46"/>
      </w:tblGrid>
      <w:tr w:rsidR="004C2D55" w14:paraId="2F3F677E" w14:textId="77777777">
        <w:trPr>
          <w:jc w:val="center"/>
        </w:trPr>
        <w:tc>
          <w:tcPr>
            <w:tcW w:w="986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132FE3B6" w14:textId="77777777" w:rsidR="004C2D55" w:rsidRDefault="00AB425F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38EDB5F6" w14:textId="77777777" w:rsidR="00E37C63" w:rsidRDefault="00E37C63">
      <w:pPr>
        <w:pStyle w:val="STCHeading"/>
        <w:rPr>
          <w:color w:val="1F497D" w:themeColor="text2"/>
        </w:rPr>
      </w:pPr>
    </w:p>
    <w:p w14:paraId="2E72089B" w14:textId="36215CB1" w:rsidR="004C2D55" w:rsidRPr="001E3FC5" w:rsidRDefault="00AB425F">
      <w:pPr>
        <w:pStyle w:val="STCHeading"/>
        <w:rPr>
          <w:color w:val="1F497D" w:themeColor="text2"/>
        </w:rPr>
      </w:pPr>
      <w:r w:rsidRPr="001E3FC5">
        <w:rPr>
          <w:color w:val="1F497D" w:themeColor="text2"/>
        </w:rPr>
        <w:t>4. Meetings, training and commitment</w:t>
      </w:r>
    </w:p>
    <w:p w14:paraId="67C0EA80" w14:textId="77777777" w:rsidR="004C2D55" w:rsidRDefault="00AB425F">
      <w:pPr>
        <w:spacing w:after="80"/>
      </w:pPr>
      <w:r>
        <w:t>Please confirm that you are willing and able to attend evening meetings, read agendas and reports, undertake induction and training, and work as part of a team.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46"/>
      </w:tblGrid>
      <w:tr w:rsidR="004C2D55" w14:paraId="33162B7F" w14:textId="77777777">
        <w:trPr>
          <w:jc w:val="center"/>
        </w:trPr>
        <w:tc>
          <w:tcPr>
            <w:tcW w:w="986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6EF11DEE" w14:textId="77777777" w:rsidR="004C2D55" w:rsidRDefault="00AB425F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4B1E2068" w14:textId="77777777" w:rsidR="001E3FC5" w:rsidRDefault="001E3FC5">
      <w:pPr>
        <w:pStyle w:val="STCHeading"/>
        <w:rPr>
          <w:color w:val="1F497D" w:themeColor="text2"/>
        </w:rPr>
      </w:pPr>
    </w:p>
    <w:p w14:paraId="748F80AC" w14:textId="45B1A545" w:rsidR="004C2D55" w:rsidRPr="001E3FC5" w:rsidRDefault="00AB425F">
      <w:pPr>
        <w:pStyle w:val="STCHeading"/>
        <w:rPr>
          <w:color w:val="1F497D" w:themeColor="text2"/>
        </w:rPr>
      </w:pPr>
      <w:r w:rsidRPr="001E3FC5">
        <w:rPr>
          <w:color w:val="1F497D" w:themeColor="text2"/>
        </w:rPr>
        <w:t>5. Anything else you would like the Council to consider</w:t>
      </w:r>
    </w:p>
    <w:p w14:paraId="40484903" w14:textId="77777777" w:rsidR="004C2D55" w:rsidRDefault="00AB425F">
      <w:pPr>
        <w:spacing w:after="80"/>
      </w:pPr>
      <w:r>
        <w:t>Use this space for any further information you feel would support your application.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46"/>
      </w:tblGrid>
      <w:tr w:rsidR="004C2D55" w14:paraId="32A08F6A" w14:textId="77777777">
        <w:trPr>
          <w:jc w:val="center"/>
        </w:trPr>
        <w:tc>
          <w:tcPr>
            <w:tcW w:w="986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3025BBC0" w14:textId="77777777" w:rsidR="004C2D55" w:rsidRDefault="00AB425F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461D2E37" w14:textId="77777777" w:rsidR="001E3FC5" w:rsidRDefault="001E3FC5">
      <w:pPr>
        <w:pStyle w:val="STCHeading"/>
      </w:pPr>
    </w:p>
    <w:p w14:paraId="54AAA71B" w14:textId="5DCE158A" w:rsidR="004C2D55" w:rsidRPr="001E3FC5" w:rsidRDefault="00AB425F">
      <w:pPr>
        <w:pStyle w:val="STCHeading"/>
        <w:rPr>
          <w:color w:val="1F497D" w:themeColor="text2"/>
        </w:rPr>
      </w:pPr>
      <w:r w:rsidRPr="001E3FC5">
        <w:rPr>
          <w:color w:val="1F497D" w:themeColor="text2"/>
        </w:rPr>
        <w:t>Declaration</w:t>
      </w:r>
    </w:p>
    <w:p w14:paraId="31D9893B" w14:textId="77777777" w:rsidR="004C2D55" w:rsidRDefault="00AB425F">
      <w:r>
        <w:t>I confirm that this supporting statement is my own work and that the information given is true and complete to the best of my knowledge.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62"/>
        <w:gridCol w:w="2461"/>
        <w:gridCol w:w="2462"/>
        <w:gridCol w:w="2461"/>
      </w:tblGrid>
      <w:tr w:rsidR="004C2D55" w14:paraId="43022319" w14:textId="77777777" w:rsidTr="00A345E1">
        <w:trPr>
          <w:jc w:val="center"/>
        </w:trPr>
        <w:tc>
          <w:tcPr>
            <w:tcW w:w="2462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</w:tcPr>
          <w:p w14:paraId="01726EC9" w14:textId="77777777" w:rsidR="004C2D55" w:rsidRDefault="00AB425F">
            <w:r>
              <w:t>Signature</w:t>
            </w:r>
          </w:p>
        </w:tc>
        <w:tc>
          <w:tcPr>
            <w:tcW w:w="2461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1E10BA09" w14:textId="77777777" w:rsidR="004C2D55" w:rsidRDefault="004C2D55"/>
        </w:tc>
        <w:tc>
          <w:tcPr>
            <w:tcW w:w="2462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</w:tcPr>
          <w:p w14:paraId="02BDBAC6" w14:textId="77777777" w:rsidR="004C2D55" w:rsidRDefault="00AB425F">
            <w:r>
              <w:t>Date</w:t>
            </w:r>
          </w:p>
        </w:tc>
        <w:tc>
          <w:tcPr>
            <w:tcW w:w="2461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43B2F231" w14:textId="77777777" w:rsidR="004C2D55" w:rsidRDefault="004C2D55"/>
        </w:tc>
      </w:tr>
    </w:tbl>
    <w:p w14:paraId="7EB0C573" w14:textId="77777777" w:rsidR="004C2D55" w:rsidRDefault="00AB425F">
      <w:pPr>
        <w:pStyle w:val="STCSmall"/>
      </w:pPr>
      <w:r>
        <w:t>Note: Information provided in this form will be used for the co-option process. Please return the completed form to the Town Clerk with your application.</w:t>
      </w:r>
    </w:p>
    <w:sectPr w:rsidR="004C2D55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2332825">
    <w:abstractNumId w:val="8"/>
  </w:num>
  <w:num w:numId="2" w16cid:durableId="891386449">
    <w:abstractNumId w:val="6"/>
  </w:num>
  <w:num w:numId="3" w16cid:durableId="1022048368">
    <w:abstractNumId w:val="5"/>
  </w:num>
  <w:num w:numId="4" w16cid:durableId="1178546362">
    <w:abstractNumId w:val="4"/>
  </w:num>
  <w:num w:numId="5" w16cid:durableId="1308584289">
    <w:abstractNumId w:val="7"/>
  </w:num>
  <w:num w:numId="6" w16cid:durableId="1146707528">
    <w:abstractNumId w:val="3"/>
  </w:num>
  <w:num w:numId="7" w16cid:durableId="1441682929">
    <w:abstractNumId w:val="2"/>
  </w:num>
  <w:num w:numId="8" w16cid:durableId="1347950588">
    <w:abstractNumId w:val="1"/>
  </w:num>
  <w:num w:numId="9" w16cid:durableId="68355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3FC5"/>
    <w:rsid w:val="0029639D"/>
    <w:rsid w:val="002C3C03"/>
    <w:rsid w:val="002F0F73"/>
    <w:rsid w:val="00326F90"/>
    <w:rsid w:val="003C37BE"/>
    <w:rsid w:val="004C2D55"/>
    <w:rsid w:val="0096606B"/>
    <w:rsid w:val="009D166F"/>
    <w:rsid w:val="00A345E1"/>
    <w:rsid w:val="00AA1D8D"/>
    <w:rsid w:val="00AB425F"/>
    <w:rsid w:val="00B47730"/>
    <w:rsid w:val="00C674EE"/>
    <w:rsid w:val="00CB0664"/>
    <w:rsid w:val="00D525EE"/>
    <w:rsid w:val="00E37C63"/>
    <w:rsid w:val="00F356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D6F05"/>
  <w14:defaultImageDpi w14:val="300"/>
  <w15:docId w15:val="{A99F8072-213A-49BC-9F71-EE44A4CC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CTitle">
    <w:name w:val="STC_Title"/>
    <w:rPr>
      <w:rFonts w:ascii="Arial" w:eastAsia="Arial" w:hAnsi="Arial"/>
      <w:b/>
      <w:color w:val="FFFFFF"/>
      <w:sz w:val="30"/>
    </w:rPr>
  </w:style>
  <w:style w:type="paragraph" w:customStyle="1" w:styleId="STCHeading">
    <w:name w:val="STC_Heading"/>
    <w:rPr>
      <w:rFonts w:ascii="Arial" w:eastAsia="Arial" w:hAnsi="Arial"/>
      <w:b/>
      <w:color w:val="174D35"/>
      <w:sz w:val="24"/>
    </w:rPr>
  </w:style>
  <w:style w:type="paragraph" w:customStyle="1" w:styleId="STCSmall">
    <w:name w:val="STC_Small"/>
    <w:rPr>
      <w:rFonts w:ascii="Arial" w:eastAsia="Arial" w:hAnsi="Arial"/>
      <w:color w:val="50505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943e0-42a6-4b35-ad56-c6ebf91ec586" xsi:nil="true"/>
    <lcf76f155ced4ddcb4097134ff3c332f xmlns="1f0b2f38-6bef-42f1-9aa2-49b4972d81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90C48B17240BEC91DFEADFD9D13" ma:contentTypeVersion="15" ma:contentTypeDescription="Create a new document." ma:contentTypeScope="" ma:versionID="31528fe435ae6d69d28a2909b51aa46b">
  <xsd:schema xmlns:xsd="http://www.w3.org/2001/XMLSchema" xmlns:xs="http://www.w3.org/2001/XMLSchema" xmlns:p="http://schemas.microsoft.com/office/2006/metadata/properties" xmlns:ns2="1f0b2f38-6bef-42f1-9aa2-49b4972d8198" xmlns:ns3="040943e0-42a6-4b35-ad56-c6ebf91ec586" targetNamespace="http://schemas.microsoft.com/office/2006/metadata/properties" ma:root="true" ma:fieldsID="a9a70935c06267d284caf49391d16622" ns2:_="" ns3:_="">
    <xsd:import namespace="1f0b2f38-6bef-42f1-9aa2-49b4972d8198"/>
    <xsd:import namespace="040943e0-42a6-4b35-ad56-c6ebf91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f38-6bef-42f1-9aa2-49b4972d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ba9b-0723-42f5-a95c-9111ba192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3e0-42a6-4b35-ad56-c6ebf91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33a1f-bbd1-4334-842b-62a19a5faec1}" ma:internalName="TaxCatchAll" ma:showField="CatchAllData" ma:web="040943e0-42a6-4b35-ad56-c6ebf91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7C1A1-A650-4E31-B87A-2E882FF1DFCB}">
  <ds:schemaRefs>
    <ds:schemaRef ds:uri="http://schemas.microsoft.com/office/2006/metadata/properties"/>
    <ds:schemaRef ds:uri="http://schemas.microsoft.com/office/infopath/2007/PartnerControls"/>
    <ds:schemaRef ds:uri="040943e0-42a6-4b35-ad56-c6ebf91ec586"/>
    <ds:schemaRef ds:uri="1f0b2f38-6bef-42f1-9aa2-49b4972d8198"/>
  </ds:schemaRefs>
</ds:datastoreItem>
</file>

<file path=customXml/itemProps3.xml><?xml version="1.0" encoding="utf-8"?>
<ds:datastoreItem xmlns:ds="http://schemas.openxmlformats.org/officeDocument/2006/customXml" ds:itemID="{BE985413-355E-49F7-A54B-E871D1D18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C8C2B-4376-4CEE-BAED-A500D5978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2f38-6bef-42f1-9aa2-49b4972d8198"/>
    <ds:schemaRef ds:uri="040943e0-42a6-4b35-ad56-c6ebf91e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1491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Payne</cp:lastModifiedBy>
  <cp:revision>10</cp:revision>
  <dcterms:created xsi:type="dcterms:W3CDTF">2026-03-26T19:47:00Z</dcterms:created>
  <dcterms:modified xsi:type="dcterms:W3CDTF">2026-03-27T11:44:00Z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0x010100D4EEB90C48B17240BEC91DFEADFD9D13</vt:lpwstr>
  </property>
  <property fmtid="{D5CDD505-2E9C-101B-9397-08002B2CF9AE}" pid="3" name="MediaServiceImageTags">
    <vt:lpwstr/>
  </property>
</Properties>
</file>